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Microsoft June 2026 Patch Tuesday, (Tue, Jun 9th)</w:t>
      </w:r>
    </w:p>
    <w:p>
      <w:r>
        <w:rPr>
          <w:i/>
          <w:color w:val="4A6A88"/>
        </w:rPr>
        <w:t>Microsoft June 2026 Patch Tuesday, (Tue, Jun 9th)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PB-2569-0232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10 June 2026 / 07:24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https://ctithai.work/portal/docs/PB-2569-0232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SANS ISC report.</w:t>
        <w:br/>
        <w:br/>
        <w:t>Microsoft June 2026 Patch Tuesday, (Tue, Jun 9th)</w:t>
        <w:br/>
        <w:br/>
        <w:t>Original source URL: https://isc.sans.edu/diary/rss/33064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SANS ISC</w:t>
      </w:r>
    </w:p>
    <w:p>
      <w:r>
        <w:t>• URL: https://isc.sans.edu/diary/rss/33064</w:t>
      </w:r>
    </w:p>
    <w:p>
      <w:r>
        <w:t>• วันที่ในแหล่งต้นฉบับ: 2026-06-09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https://ctithai.work/verify/b2cb8ec2116143ed</w:t>
      </w:r>
    </w:p>
    <w:p>
      <w:r>
        <w:t xml:space="preserve">Document mirror (CDN): </w:t>
      </w:r>
      <w:r>
        <w:rPr>
          <w:color w:val="1A4A7A"/>
          <w:u w:val="single"/>
        </w:rPr>
        <w:t>https://b2cb8ec2116143ed.cdn.ctithai.work/iocs</w:t>
      </w:r>
    </w:p>
    <w:p/>
    <w:p>
      <w:r>
        <w:rPr>
          <w:i/>
          <w:color w:val="666666"/>
          <w:sz w:val="16"/>
        </w:rPr>
        <w:t>Document reference: b2cb8ec2116143ed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b2cb8ec2116143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