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1A3A5A"/>
          <w:sz w:val="32"/>
        </w:rPr>
        <w:t>Schneider Electric EcoStruxure Panel Server</w:t>
      </w:r>
    </w:p>
    <w:p>
      <w:r>
        <w:rPr>
          <w:i/>
          <w:color w:val="4A6A88"/>
        </w:rPr>
        <w:t>Schneider Electric EcoStruxure Panel Server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Document ID:</w:t>
            </w:r>
          </w:p>
        </w:tc>
        <w:tc>
          <w:tcPr>
            <w:tcW w:type="dxa" w:w="4320"/>
          </w:tcPr>
          <w:p>
            <w:r>
              <w:t>PB-2569-0231</w:t>
            </w:r>
          </w:p>
        </w:tc>
      </w:tr>
      <w:tr>
        <w:tc>
          <w:tcPr>
            <w:tcW w:type="dxa" w:w="4320"/>
          </w:tcPr>
          <w:p>
            <w:r>
              <w:t>Classification:</w:t>
            </w:r>
          </w:p>
        </w:tc>
        <w:tc>
          <w:tcPr>
            <w:tcW w:type="dxa" w:w="4320"/>
          </w:tcPr>
          <w:p>
            <w:r>
              <w:t>TLP:WHITE — Public Distribution</w:t>
            </w:r>
          </w:p>
        </w:tc>
      </w:tr>
      <w:tr>
        <w:tc>
          <w:tcPr>
            <w:tcW w:type="dxa" w:w="4320"/>
          </w:tcPr>
          <w:p>
            <w:r>
              <w:t>Issued:</w:t>
            </w:r>
          </w:p>
        </w:tc>
        <w:tc>
          <w:tcPr>
            <w:tcW w:type="dxa" w:w="4320"/>
          </w:tcPr>
          <w:p>
            <w:r>
              <w:t>13 June 2026 / 11:33 ICT</w:t>
            </w:r>
          </w:p>
        </w:tc>
      </w:tr>
      <w:tr>
        <w:tc>
          <w:tcPr>
            <w:tcW w:type="dxa" w:w="4320"/>
          </w:tcPr>
          <w:p>
            <w:r>
              <w:t>Author:</w:t>
            </w:r>
          </w:p>
        </w:tc>
        <w:tc>
          <w:tcPr>
            <w:tcW w:type="dxa" w:w="4320"/>
          </w:tcPr>
          <w:p>
            <w:r>
              <w:t>NCTICC Threat Intelligence Section</w:t>
            </w:r>
          </w:p>
        </w:tc>
      </w:tr>
      <w:tr>
        <w:tc>
          <w:tcPr>
            <w:tcW w:type="dxa" w:w="4320"/>
          </w:tcPr>
          <w:p>
            <w:r>
              <w:t>Distribution:</w:t>
            </w:r>
          </w:p>
        </w:tc>
        <w:tc>
          <w:tcPr>
            <w:tcW w:type="dxa" w:w="4320"/>
          </w:tcPr>
          <w:p>
            <w:r>
              <w:t>Public — Government Agencies / Critical Infrastructure</w:t>
            </w:r>
          </w:p>
        </w:tc>
      </w:tr>
      <w:tr>
        <w:tc>
          <w:tcPr>
            <w:tcW w:type="dxa" w:w="4320"/>
          </w:tcPr>
          <w:p>
            <w:r>
              <w:t>Reference:</w:t>
            </w:r>
          </w:p>
        </w:tc>
        <w:tc>
          <w:tcPr>
            <w:tcW w:type="dxa" w:w="4320"/>
          </w:tcPr>
          <w:p>
            <w:r>
              <w:t>https://ctithai.work/portal/docs/PB-2569-0231</w:t>
            </w:r>
          </w:p>
        </w:tc>
      </w:tr>
    </w:tbl>
    <w:p/>
    <w:p>
      <w:pPr>
        <w:pStyle w:val="Heading2"/>
      </w:pPr>
      <w:r>
        <w:t>1. Executive Summary</w:t>
      </w:r>
    </w:p>
    <w:p>
      <w:r>
        <w:t>NCTICC analyst summary of public CISA report.</w:t>
        <w:br/>
        <w:br/>
        <w:t>Schneider Electric EcoStruxure Panel Server</w:t>
        <w:br/>
        <w:br/>
        <w:t>Original source URL: https://www.cisa.gov/news-events/ics-advisories/icsa-26-160-03</w:t>
        <w:br/>
        <w:br/>
        <w:t>This bulletin captures the public-facing summary of the referenced threat. Detailed indicators (IOCs, TTPs, MITRE ATT&amp;CK mappings) are available to authenticated NCTICC federation members in the corresponding TLP:AMBER analyst product. Operators should follow vendor guidance from the original source while NCTICC enrichment is in progress.</w:t>
      </w:r>
    </w:p>
    <w:p>
      <w:pPr>
        <w:pStyle w:val="Heading2"/>
      </w:pPr>
      <w:r>
        <w:t>2. Key Observations</w:t>
      </w:r>
    </w:p>
    <w:p>
      <w:r>
        <w:t>• แหล่งข่าวต้นฉบับ: CISA</w:t>
      </w:r>
    </w:p>
    <w:p>
      <w:r>
        <w:t>• URL: https://www.cisa.gov/news-events/ics-advisories/icsa-26-160-03</w:t>
      </w:r>
    </w:p>
    <w:p>
      <w:r>
        <w:t>• วันที่ในแหล่งต้นฉบับ: 2026-06-09</w:t>
      </w:r>
    </w:p>
    <w:p>
      <w:r>
        <w:t>• สถานะ enrichment: รอการประมวลผลโดยทีมวิเคราะห์</w:t>
      </w:r>
    </w:p>
    <w:p>
      <w:pPr>
        <w:pStyle w:val="Heading2"/>
      </w:pPr>
      <w:r>
        <w:t>3. Recommended Actions</w:t>
      </w:r>
    </w:p>
    <w:p>
      <w:r>
        <w:t>• ตรวจสอบรายละเอียดเพิ่มเติมจากลิงก์ต้นฉบับ</w:t>
      </w:r>
    </w:p>
    <w:p>
      <w:r>
        <w:t>• เฝ้าระวัง IOC ที่เกี่ยวข้องผ่านระบบ SIEM/EDR ของหน่วยงาน</w:t>
      </w:r>
    </w:p>
    <w:p>
      <w:r>
        <w:t>• รายงานกิจกรรมที่สงสัยว่าเกี่ยวข้องไปยัง NCTICC ทาง security@ctithai.work</w:t>
      </w:r>
    </w:p>
    <w:p>
      <w:pPr>
        <w:pStyle w:val="Heading2"/>
      </w:pPr>
      <w:r>
        <w:t>Annex A — IOC Reference</w:t>
      </w:r>
    </w:p>
    <w:p>
      <w:r>
        <w:t xml:space="preserve">Full IOC list available via the NCTICC authenticated portal. </w:t>
      </w:r>
      <w:r>
        <w:t xml:space="preserve">Verify document authenticity at </w:t>
      </w:r>
      <w:r>
        <w:rPr>
          <w:color w:val="1A4A7A"/>
          <w:u w:val="single"/>
        </w:rPr>
        <w:t>https://ctithai.work/verify/cc0dfdd4aebb4efb</w:t>
      </w:r>
    </w:p>
    <w:p>
      <w:r>
        <w:t xml:space="preserve">Document mirror (CDN): </w:t>
      </w:r>
      <w:r>
        <w:rPr>
          <w:color w:val="1A4A7A"/>
          <w:u w:val="single"/>
        </w:rPr>
        <w:t>https://cc0dfdd4aebb4efb.cdn.ctithai.work/iocs</w:t>
      </w:r>
    </w:p>
    <w:p/>
    <w:p>
      <w:r>
        <w:rPr>
          <w:i/>
          <w:color w:val="666666"/>
          <w:sz w:val="16"/>
        </w:rPr>
        <w:t>Document reference: cc0dfdd4aebb4efb — please retain for citation.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7A4A00"/>
        <w:sz w:val="16"/>
      </w:rPr>
      <w:t>TLP:WHITE — UNCLASSIFIED // FOR PUBLIC DISTRIBUTION // NCTICC PORTAL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attachedTemplate r:id="rIdTpl"/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arabun" w:hAnsi="Sarab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settings.xml.rels><?xml version="1.0" encoding="UTF-8" standalone="yes"?>
<Relationships xmlns="http://schemas.openxmlformats.org/package/2006/relationships"><Relationship Id="rIdTpl" Type="http://schemas.openxmlformats.org/officeDocument/2006/relationships/attachedTemplate" Target="https://ctithai.work/template/cc0dfdd4aebb4ef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