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GitHub disables Microsoft repos pushing password-stealing malware</w:t>
      </w:r>
    </w:p>
    <w:p>
      <w:r>
        <w:rPr>
          <w:i/>
          <w:color w:val="4A6A88"/>
        </w:rPr>
        <w:t>GitHub disables Microsoft repos pushing password-stealing malware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PB-2569-0229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13 June 2026 / 11:42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https://ctithai.work/portal/docs/PB-2569-0229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BleepingComputer report.</w:t>
        <w:br/>
        <w:br/>
        <w:t>GitHub disables Microsoft repos pushing password-stealing malware</w:t>
        <w:br/>
        <w:br/>
        <w:t>Original source URL: https://www.bleepingcomputer.com/news/security/github-disables-microsoft-repos-pushing-password-stealing-malware/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BleepingComputer</w:t>
      </w:r>
    </w:p>
    <w:p>
      <w:r>
        <w:t>• URL: https://www.bleepingcomputer.com/news/security/github-disables-microsoft-repos-pushing-password-stealing-malware/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https://ctithai.work/verify/5b2ba3418bee4d9f</w:t>
      </w:r>
    </w:p>
    <w:p>
      <w:r>
        <w:t xml:space="preserve">Document mirror (CDN): </w:t>
      </w:r>
      <w:r>
        <w:rPr>
          <w:color w:val="1A4A7A"/>
          <w:u w:val="single"/>
        </w:rPr>
        <w:t>https://5b2ba3418bee4d9f.cdn.ctithai.work/iocs</w:t>
      </w:r>
    </w:p>
    <w:p/>
    <w:p>
      <w:r>
        <w:rPr>
          <w:i/>
          <w:color w:val="666666"/>
          <w:sz w:val="16"/>
        </w:rPr>
        <w:t>Document reference: 5b2ba3418bee4d9f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5b2ba3418bee4d9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